
<file path=[Content_Types].xml><?xml version="1.0" encoding="utf-8"?>
<Types xmlns="http://schemas.openxmlformats.org/package/2006/content-types">
  <Default Extension="pn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00A78" w14:textId="2E7EDD5A" w:rsidR="00554C6D" w:rsidRPr="0033791E" w:rsidRDefault="0033791E" w:rsidP="0033791E">
      <w:pPr>
        <w:pStyle w:val="Title"/>
        <w:jc w:val="center"/>
        <w:rPr>
          <w:rFonts w:ascii="Times New Roman" w:hAnsi="Times New Roman" w:cs="Times New Roman"/>
        </w:rPr>
      </w:pPr>
      <w:r w:rsidRPr="0033791E">
        <w:rPr>
          <w:rFonts w:ascii="Times New Roman" w:hAnsi="Times New Roman" w:cs="Times New Roman"/>
        </w:rPr>
        <w:br/>
      </w:r>
      <w:r w:rsidRPr="0033791E">
        <w:rPr>
          <w:rFonts w:ascii="Times New Roman" w:hAnsi="Times New Roman" w:cs="Times New Roman"/>
        </w:rPr>
        <w:br/>
      </w:r>
      <w:r w:rsidRPr="0033791E">
        <w:rPr>
          <w:rFonts w:ascii="Times New Roman" w:hAnsi="Times New Roman" w:cs="Times New Roman"/>
        </w:rPr>
        <w:br/>
      </w:r>
      <w:r w:rsidR="00C122D0" w:rsidRPr="0033791E">
        <w:rPr>
          <w:rFonts w:ascii="Times New Roman" w:hAnsi="Times New Roman" w:cs="Times New Roman"/>
          <w:sz w:val="40"/>
          <w:szCs w:val="40"/>
        </w:rPr>
        <w:t>Curbside Pickup Policy — Hemp &amp; Tobacco Retail</w:t>
      </w:r>
    </w:p>
    <w:p w14:paraId="435091EA" w14:textId="34E0C10D" w:rsidR="00554C6D" w:rsidRPr="0033791E" w:rsidRDefault="0033791E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Effective Date</w:t>
      </w:r>
      <w:r w:rsidR="00C122D0" w:rsidRPr="0033791E">
        <w:rPr>
          <w:rFonts w:ascii="Times New Roman" w:hAnsi="Times New Roman" w:cs="Times New Roman"/>
          <w:b/>
          <w:bCs/>
          <w:sz w:val="32"/>
          <w:szCs w:val="32"/>
        </w:rPr>
        <w:fldChar w:fldCharType="begin"/>
      </w:r>
      <w:r w:rsidR="00C122D0" w:rsidRPr="0033791E">
        <w:rPr>
          <w:rFonts w:ascii="Times New Roman" w:hAnsi="Times New Roman" w:cs="Times New Roman"/>
          <w:b/>
          <w:bCs/>
          <w:sz w:val="32"/>
          <w:szCs w:val="32"/>
        </w:rPr>
        <w:instrText>TOC \o "1-3" \h \z \u</w:instrText>
      </w:r>
      <w:r w:rsidR="00C122D0" w:rsidRPr="0033791E">
        <w:rPr>
          <w:rFonts w:ascii="Times New Roman" w:hAnsi="Times New Roman" w:cs="Times New Roman"/>
          <w:b/>
          <w:bCs/>
          <w:sz w:val="32"/>
          <w:szCs w:val="32"/>
        </w:rPr>
        <w:fldChar w:fldCharType="separate"/>
      </w:r>
      <w:r w:rsidR="00C122D0" w:rsidRPr="0033791E">
        <w:rPr>
          <w:rFonts w:ascii="Times New Roman" w:hAnsi="Times New Roman" w:cs="Times New Roman"/>
          <w:b/>
          <w:bCs/>
          <w:sz w:val="32"/>
          <w:szCs w:val="32"/>
        </w:rPr>
        <w:fldChar w:fldCharType="end"/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33791E">
        <w:rPr>
          <w:rFonts w:ascii="Times New Roman" w:hAnsi="Times New Roman" w:cs="Times New Roman"/>
          <w:sz w:val="24"/>
          <w:szCs w:val="24"/>
        </w:rPr>
        <w:t>January 1</w:t>
      </w:r>
      <w:r w:rsidRPr="0033791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33791E">
        <w:rPr>
          <w:rFonts w:ascii="Times New Roman" w:hAnsi="Times New Roman" w:cs="Times New Roman"/>
          <w:sz w:val="24"/>
          <w:szCs w:val="24"/>
        </w:rPr>
        <w:t>, 2026</w:t>
      </w:r>
      <w:r>
        <w:rPr>
          <w:rFonts w:ascii="Times New Roman" w:hAnsi="Times New Roman" w:cs="Times New Roman"/>
        </w:rPr>
        <w:br/>
      </w:r>
      <w:r w:rsidRPr="0033791E">
        <w:rPr>
          <w:rFonts w:ascii="Times New Roman" w:hAnsi="Times New Roman" w:cs="Times New Roman"/>
          <w:b/>
          <w:bCs/>
          <w:sz w:val="32"/>
          <w:szCs w:val="32"/>
        </w:rPr>
        <w:t>Updated Date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33791E">
        <w:rPr>
          <w:rFonts w:ascii="Times New Roman" w:hAnsi="Times New Roman" w:cs="Times New Roman"/>
          <w:sz w:val="24"/>
          <w:szCs w:val="24"/>
        </w:rPr>
        <w:t>February 12</w:t>
      </w:r>
      <w:r w:rsidRPr="0033791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33791E">
        <w:rPr>
          <w:rFonts w:ascii="Times New Roman" w:hAnsi="Times New Roman" w:cs="Times New Roman"/>
          <w:sz w:val="24"/>
          <w:szCs w:val="24"/>
        </w:rPr>
        <w:t>, 2026</w:t>
      </w:r>
    </w:p>
    <w:p w14:paraId="04FA978D" w14:textId="77777777" w:rsidR="00554C6D" w:rsidRPr="008A60E1" w:rsidRDefault="00C122D0">
      <w:pPr>
        <w:pStyle w:val="Heading1"/>
        <w:rPr>
          <w:rFonts w:ascii="Times New Roman" w:hAnsi="Times New Roman" w:cs="Times New Roman"/>
          <w:sz w:val="32"/>
          <w:szCs w:val="32"/>
        </w:rPr>
      </w:pPr>
      <w:r w:rsidRPr="008A60E1">
        <w:rPr>
          <w:rFonts w:ascii="Times New Roman" w:hAnsi="Times New Roman" w:cs="Times New Roman"/>
          <w:color w:val="auto"/>
          <w:sz w:val="32"/>
          <w:szCs w:val="32"/>
        </w:rPr>
        <w:t>Eligibility (21+)</w:t>
      </w:r>
    </w:p>
    <w:p w14:paraId="1C94B206" w14:textId="77777777" w:rsidR="00554C6D" w:rsidRPr="008A60E1" w:rsidRDefault="00C122D0">
      <w:pPr>
        <w:rPr>
          <w:rFonts w:ascii="Times New Roman" w:hAnsi="Times New Roman" w:cs="Times New Roman"/>
          <w:sz w:val="24"/>
          <w:szCs w:val="24"/>
        </w:rPr>
      </w:pPr>
      <w:r w:rsidRPr="008A60E1">
        <w:rPr>
          <w:rFonts w:ascii="Times New Roman" w:hAnsi="Times New Roman" w:cs="Times New Roman"/>
          <w:sz w:val="24"/>
          <w:szCs w:val="24"/>
        </w:rPr>
        <w:t>Customer must present valid government-issued photo ID; name must match order. No third-party pickups without prior written authorization.</w:t>
      </w:r>
    </w:p>
    <w:p w14:paraId="0F7E53B2" w14:textId="77777777" w:rsidR="00554C6D" w:rsidRPr="008A60E1" w:rsidRDefault="00C122D0">
      <w:pPr>
        <w:pStyle w:val="Heading1"/>
        <w:rPr>
          <w:rFonts w:ascii="Times New Roman" w:hAnsi="Times New Roman" w:cs="Times New Roman"/>
          <w:color w:val="auto"/>
          <w:sz w:val="32"/>
          <w:szCs w:val="32"/>
        </w:rPr>
      </w:pPr>
      <w:r w:rsidRPr="008A60E1">
        <w:rPr>
          <w:rFonts w:ascii="Times New Roman" w:hAnsi="Times New Roman" w:cs="Times New Roman"/>
          <w:color w:val="auto"/>
          <w:sz w:val="32"/>
          <w:szCs w:val="32"/>
        </w:rPr>
        <w:t>Pickup Window &amp; Holds</w:t>
      </w:r>
    </w:p>
    <w:p w14:paraId="7C5D7A06" w14:textId="6E876D16" w:rsidR="00554C6D" w:rsidRPr="008A60E1" w:rsidRDefault="00C122D0">
      <w:pPr>
        <w:rPr>
          <w:rFonts w:ascii="Times New Roman" w:hAnsi="Times New Roman" w:cs="Times New Roman"/>
          <w:sz w:val="24"/>
          <w:szCs w:val="24"/>
        </w:rPr>
      </w:pPr>
      <w:r w:rsidRPr="008A60E1">
        <w:rPr>
          <w:rFonts w:ascii="Times New Roman" w:hAnsi="Times New Roman" w:cs="Times New Roman"/>
          <w:sz w:val="24"/>
          <w:szCs w:val="24"/>
        </w:rPr>
        <w:t>Orders processed during posted hours and held 48 hours after "Ready" notice before restock or refund (</w:t>
      </w:r>
      <w:r w:rsidR="008A60E1" w:rsidRPr="008A60E1">
        <w:rPr>
          <w:rFonts w:ascii="Times New Roman" w:hAnsi="Times New Roman" w:cs="Times New Roman"/>
          <w:sz w:val="24"/>
          <w:szCs w:val="24"/>
        </w:rPr>
        <w:t>fewer</w:t>
      </w:r>
      <w:r w:rsidRPr="008A60E1">
        <w:rPr>
          <w:rFonts w:ascii="Times New Roman" w:hAnsi="Times New Roman" w:cs="Times New Roman"/>
          <w:sz w:val="24"/>
          <w:szCs w:val="24"/>
        </w:rPr>
        <w:t xml:space="preserve"> processing fees if applicable).</w:t>
      </w:r>
    </w:p>
    <w:p w14:paraId="291F3862" w14:textId="77777777" w:rsidR="00554C6D" w:rsidRPr="008A60E1" w:rsidRDefault="00C122D0">
      <w:pPr>
        <w:pStyle w:val="Heading1"/>
        <w:rPr>
          <w:rFonts w:ascii="Times New Roman" w:hAnsi="Times New Roman" w:cs="Times New Roman"/>
          <w:color w:val="auto"/>
          <w:sz w:val="32"/>
          <w:szCs w:val="32"/>
        </w:rPr>
      </w:pPr>
      <w:r w:rsidRPr="008A60E1">
        <w:rPr>
          <w:rFonts w:ascii="Times New Roman" w:hAnsi="Times New Roman" w:cs="Times New Roman"/>
          <w:color w:val="auto"/>
          <w:sz w:val="32"/>
          <w:szCs w:val="32"/>
        </w:rPr>
        <w:t>Verification at Vehicle</w:t>
      </w:r>
    </w:p>
    <w:p w14:paraId="2DC2D95A" w14:textId="77777777" w:rsidR="00554C6D" w:rsidRPr="008A60E1" w:rsidRDefault="00C122D0">
      <w:pPr>
        <w:rPr>
          <w:rFonts w:ascii="Times New Roman" w:hAnsi="Times New Roman" w:cs="Times New Roman"/>
          <w:sz w:val="24"/>
          <w:szCs w:val="24"/>
        </w:rPr>
      </w:pPr>
      <w:r w:rsidRPr="008A60E1">
        <w:rPr>
          <w:rFonts w:ascii="Times New Roman" w:hAnsi="Times New Roman" w:cs="Times New Roman"/>
          <w:sz w:val="24"/>
          <w:szCs w:val="24"/>
        </w:rPr>
        <w:t>Provide order number, full legal name, and ID. We may refuse pickup for suspected intoxication or non-compliance.</w:t>
      </w:r>
    </w:p>
    <w:p w14:paraId="27190BB1" w14:textId="77777777" w:rsidR="00554C6D" w:rsidRPr="008A60E1" w:rsidRDefault="00C122D0">
      <w:pPr>
        <w:pStyle w:val="Heading1"/>
        <w:rPr>
          <w:rFonts w:ascii="Times New Roman" w:hAnsi="Times New Roman" w:cs="Times New Roman"/>
          <w:color w:val="auto"/>
          <w:sz w:val="32"/>
          <w:szCs w:val="32"/>
        </w:rPr>
      </w:pPr>
      <w:r w:rsidRPr="008A60E1">
        <w:rPr>
          <w:rFonts w:ascii="Times New Roman" w:hAnsi="Times New Roman" w:cs="Times New Roman"/>
          <w:color w:val="auto"/>
          <w:sz w:val="32"/>
          <w:szCs w:val="32"/>
        </w:rPr>
        <w:t>Payment</w:t>
      </w:r>
    </w:p>
    <w:p w14:paraId="06E24F69" w14:textId="77777777" w:rsidR="00554C6D" w:rsidRPr="008A60E1" w:rsidRDefault="00C122D0">
      <w:pPr>
        <w:rPr>
          <w:rFonts w:ascii="Times New Roman" w:hAnsi="Times New Roman" w:cs="Times New Roman"/>
          <w:sz w:val="24"/>
          <w:szCs w:val="24"/>
        </w:rPr>
      </w:pPr>
      <w:r w:rsidRPr="008A60E1">
        <w:rPr>
          <w:rFonts w:ascii="Times New Roman" w:hAnsi="Times New Roman" w:cs="Times New Roman"/>
          <w:sz w:val="24"/>
          <w:szCs w:val="24"/>
        </w:rPr>
        <w:t>Pre-pay online when available; exact cash accepted only if offered onsite.</w:t>
      </w:r>
    </w:p>
    <w:p w14:paraId="330D14E9" w14:textId="77777777" w:rsidR="00554C6D" w:rsidRPr="008A60E1" w:rsidRDefault="00C122D0">
      <w:pPr>
        <w:pStyle w:val="Heading1"/>
        <w:rPr>
          <w:rFonts w:ascii="Times New Roman" w:hAnsi="Times New Roman" w:cs="Times New Roman"/>
          <w:color w:val="auto"/>
          <w:sz w:val="32"/>
          <w:szCs w:val="32"/>
        </w:rPr>
      </w:pPr>
      <w:r w:rsidRPr="008A60E1">
        <w:rPr>
          <w:rFonts w:ascii="Times New Roman" w:hAnsi="Times New Roman" w:cs="Times New Roman"/>
          <w:color w:val="auto"/>
          <w:sz w:val="32"/>
          <w:szCs w:val="32"/>
        </w:rPr>
        <w:t>Returns</w:t>
      </w:r>
    </w:p>
    <w:p w14:paraId="17E7F71A" w14:textId="77777777" w:rsidR="00554C6D" w:rsidRPr="008A60E1" w:rsidRDefault="00C122D0">
      <w:pPr>
        <w:rPr>
          <w:rFonts w:ascii="Times New Roman" w:hAnsi="Times New Roman" w:cs="Times New Roman"/>
          <w:sz w:val="24"/>
          <w:szCs w:val="24"/>
        </w:rPr>
      </w:pPr>
      <w:r w:rsidRPr="008A60E1">
        <w:rPr>
          <w:rFonts w:ascii="Times New Roman" w:hAnsi="Times New Roman" w:cs="Times New Roman"/>
          <w:sz w:val="24"/>
          <w:szCs w:val="24"/>
        </w:rPr>
        <w:t>All sales of consumables are final except for verified defects per store policy and law.</w:t>
      </w:r>
    </w:p>
    <w:p w14:paraId="38FF6CB9" w14:textId="77777777" w:rsidR="00554C6D" w:rsidRPr="008A60E1" w:rsidRDefault="00C122D0">
      <w:pPr>
        <w:pStyle w:val="Heading1"/>
        <w:rPr>
          <w:rFonts w:ascii="Times New Roman" w:hAnsi="Times New Roman" w:cs="Times New Roman"/>
          <w:color w:val="auto"/>
          <w:sz w:val="32"/>
          <w:szCs w:val="32"/>
        </w:rPr>
      </w:pPr>
      <w:r w:rsidRPr="008A60E1">
        <w:rPr>
          <w:rFonts w:ascii="Times New Roman" w:hAnsi="Times New Roman" w:cs="Times New Roman"/>
          <w:color w:val="auto"/>
          <w:sz w:val="32"/>
          <w:szCs w:val="32"/>
        </w:rPr>
        <w:t>Safety &amp; Compliance</w:t>
      </w:r>
    </w:p>
    <w:p w14:paraId="39FACB9A" w14:textId="77777777" w:rsidR="00554C6D" w:rsidRPr="008A60E1" w:rsidRDefault="00C122D0">
      <w:pPr>
        <w:rPr>
          <w:rFonts w:ascii="Times New Roman" w:hAnsi="Times New Roman" w:cs="Times New Roman"/>
          <w:sz w:val="24"/>
          <w:szCs w:val="24"/>
        </w:rPr>
      </w:pPr>
      <w:r w:rsidRPr="008A60E1">
        <w:rPr>
          <w:rFonts w:ascii="Times New Roman" w:hAnsi="Times New Roman" w:cs="Times New Roman"/>
          <w:sz w:val="24"/>
          <w:szCs w:val="24"/>
        </w:rPr>
        <w:t>Staff may refuse service for safety or legal concerns. ENDS curbside handoff requires 21+ ID verification.</w:t>
      </w:r>
    </w:p>
    <w:p w14:paraId="656196FA" w14:textId="0E730F55" w:rsidR="00554C6D" w:rsidRPr="008A60E1" w:rsidRDefault="0033791E">
      <w:pPr>
        <w:pStyle w:val="Heading1"/>
        <w:rPr>
          <w:rFonts w:ascii="Times New Roman" w:hAnsi="Times New Roman" w:cs="Times New Roman"/>
          <w:sz w:val="32"/>
          <w:szCs w:val="32"/>
        </w:rPr>
      </w:pPr>
      <w:r w:rsidRPr="008A60E1">
        <w:rPr>
          <w:rFonts w:ascii="Times New Roman" w:hAnsi="Times New Roman" w:cs="Times New Roman"/>
          <w:sz w:val="32"/>
          <w:szCs w:val="32"/>
        </w:rPr>
        <w:lastRenderedPageBreak/>
        <w:br/>
      </w:r>
      <w:r w:rsidRPr="008A60E1">
        <w:rPr>
          <w:rFonts w:ascii="Times New Roman" w:hAnsi="Times New Roman" w:cs="Times New Roman"/>
          <w:sz w:val="32"/>
          <w:szCs w:val="32"/>
        </w:rPr>
        <w:br/>
      </w:r>
      <w:r w:rsidRPr="008A60E1">
        <w:rPr>
          <w:rFonts w:ascii="Times New Roman" w:hAnsi="Times New Roman" w:cs="Times New Roman"/>
          <w:sz w:val="32"/>
          <w:szCs w:val="32"/>
        </w:rPr>
        <w:br/>
      </w:r>
      <w:r w:rsidRPr="008A60E1">
        <w:rPr>
          <w:rFonts w:ascii="Times New Roman" w:hAnsi="Times New Roman" w:cs="Times New Roman"/>
          <w:sz w:val="32"/>
          <w:szCs w:val="32"/>
        </w:rPr>
        <w:br/>
      </w:r>
      <w:r w:rsidRPr="008A60E1">
        <w:rPr>
          <w:rFonts w:ascii="Times New Roman" w:hAnsi="Times New Roman" w:cs="Times New Roman"/>
          <w:sz w:val="32"/>
          <w:szCs w:val="32"/>
        </w:rPr>
        <w:br/>
      </w:r>
      <w:r w:rsidRPr="008A60E1">
        <w:rPr>
          <w:rFonts w:ascii="Times New Roman" w:hAnsi="Times New Roman" w:cs="Times New Roman"/>
          <w:sz w:val="32"/>
          <w:szCs w:val="32"/>
        </w:rPr>
        <w:br/>
      </w:r>
      <w:r w:rsidR="00C122D0" w:rsidRPr="008A60E1">
        <w:rPr>
          <w:rFonts w:ascii="Times New Roman" w:hAnsi="Times New Roman" w:cs="Times New Roman"/>
          <w:color w:val="auto"/>
          <w:sz w:val="32"/>
          <w:szCs w:val="32"/>
        </w:rPr>
        <w:t>Licenses on Request</w:t>
      </w:r>
    </w:p>
    <w:p w14:paraId="6BE9F253" w14:textId="06AB037D" w:rsidR="00554C6D" w:rsidRPr="008A60E1" w:rsidRDefault="0033791E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C122D0" w:rsidRPr="008A60E1">
          <w:rPr>
            <w:rStyle w:val="Hyperlink"/>
            <w:rFonts w:ascii="Times New Roman" w:hAnsi="Times New Roman" w:cs="Times New Roman"/>
            <w:sz w:val="24"/>
            <w:szCs w:val="24"/>
          </w:rPr>
          <w:t>USDA Hemp Producer License</w:t>
        </w:r>
      </w:hyperlink>
      <w:r w:rsidR="00C122D0" w:rsidRPr="008A60E1">
        <w:rPr>
          <w:rFonts w:ascii="Times New Roman" w:hAnsi="Times New Roman" w:cs="Times New Roman"/>
          <w:sz w:val="24"/>
          <w:szCs w:val="24"/>
        </w:rPr>
        <w:t xml:space="preserve"> (USDA_31_0037) – Issued Dec 3, 2025; Expires Dec 31, 2028.</w:t>
      </w:r>
    </w:p>
    <w:p w14:paraId="09023D83" w14:textId="29F552C4" w:rsidR="00554C6D" w:rsidRPr="008A60E1" w:rsidRDefault="0033791E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C122D0" w:rsidRPr="008A60E1">
          <w:rPr>
            <w:rStyle w:val="Hyperlink"/>
            <w:rFonts w:ascii="Times New Roman" w:hAnsi="Times New Roman" w:cs="Times New Roman"/>
            <w:sz w:val="24"/>
            <w:szCs w:val="24"/>
          </w:rPr>
          <w:t>Nebraska Tax Permit</w:t>
        </w:r>
      </w:hyperlink>
      <w:r w:rsidR="00C122D0" w:rsidRPr="008A60E1">
        <w:rPr>
          <w:rFonts w:ascii="Times New Roman" w:hAnsi="Times New Roman" w:cs="Times New Roman"/>
          <w:sz w:val="24"/>
          <w:szCs w:val="24"/>
        </w:rPr>
        <w:t xml:space="preserve"> – State ID 15812464 (Issued Feb 4, 2025).</w:t>
      </w:r>
    </w:p>
    <w:p w14:paraId="35FE78AC" w14:textId="6BCACF2A" w:rsidR="00554C6D" w:rsidRPr="008A60E1" w:rsidRDefault="0033791E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C122D0" w:rsidRPr="008A60E1">
          <w:rPr>
            <w:rStyle w:val="Hyperlink"/>
            <w:rFonts w:ascii="Times New Roman" w:hAnsi="Times New Roman" w:cs="Times New Roman"/>
            <w:sz w:val="24"/>
            <w:szCs w:val="24"/>
          </w:rPr>
          <w:t>Nebraska Tobacco Products Roster</w:t>
        </w:r>
      </w:hyperlink>
      <w:r w:rsidR="00C122D0" w:rsidRPr="008A60E1">
        <w:rPr>
          <w:rFonts w:ascii="Times New Roman" w:hAnsi="Times New Roman" w:cs="Times New Roman"/>
          <w:sz w:val="24"/>
          <w:szCs w:val="24"/>
        </w:rPr>
        <w:t xml:space="preserve"> – Big O Dispo LLC listed (Papillion, NE).</w:t>
      </w:r>
    </w:p>
    <w:p w14:paraId="7E682D28" w14:textId="34762E73" w:rsidR="00554C6D" w:rsidRPr="008A60E1" w:rsidRDefault="0033791E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C122D0" w:rsidRPr="008A60E1">
          <w:rPr>
            <w:rStyle w:val="Hyperlink"/>
            <w:rFonts w:ascii="Times New Roman" w:hAnsi="Times New Roman" w:cs="Times New Roman"/>
            <w:sz w:val="24"/>
            <w:szCs w:val="24"/>
          </w:rPr>
          <w:t>Nebraska Certificate of Good Standing</w:t>
        </w:r>
      </w:hyperlink>
      <w:r w:rsidR="00C122D0" w:rsidRPr="008A60E1">
        <w:rPr>
          <w:rFonts w:ascii="Times New Roman" w:hAnsi="Times New Roman" w:cs="Times New Roman"/>
          <w:sz w:val="24"/>
          <w:szCs w:val="24"/>
        </w:rPr>
        <w:t xml:space="preserve"> – Oct 31, 2025.</w:t>
      </w:r>
    </w:p>
    <w:p w14:paraId="7D994D17" w14:textId="71644A34" w:rsidR="00554C6D" w:rsidRPr="0033791E" w:rsidRDefault="0033791E">
      <w:pPr>
        <w:rPr>
          <w:rFonts w:ascii="Times New Roman" w:hAnsi="Times New Roman" w:cs="Times New Roman"/>
        </w:rPr>
      </w:pPr>
      <w:r w:rsidRPr="0033791E">
        <w:rPr>
          <w:rFonts w:ascii="Times New Roman" w:hAnsi="Times New Roman" w:cs="Times New Roman"/>
          <w:noProof/>
        </w:rPr>
        <w:drawing>
          <wp:inline distT="0" distB="0" distL="0" distR="0" wp14:anchorId="2F7FADEB" wp14:editId="503FE21E">
            <wp:extent cx="2857500" cy="951583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 Head Signature test 1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66635" cy="95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122D0" w:rsidRPr="0033791E">
        <w:rPr>
          <w:rFonts w:ascii="Times New Roman" w:hAnsi="Times New Roman" w:cs="Times New Roman"/>
        </w:rPr>
        <w:br/>
      </w:r>
    </w:p>
    <w:p w14:paraId="7D2F6B68" w14:textId="7385C7AC" w:rsidR="00554C6D" w:rsidRPr="0033791E" w:rsidRDefault="00554C6D">
      <w:pPr>
        <w:rPr>
          <w:rFonts w:ascii="Times New Roman" w:hAnsi="Times New Roman" w:cs="Times New Roman"/>
        </w:rPr>
      </w:pPr>
    </w:p>
    <w:sectPr w:rsidR="00554C6D" w:rsidRPr="0033791E" w:rsidSect="00034616">
      <w:headerReference w:type="default" r:id="rId13"/>
      <w:footerReference w:type="defaul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B3E77" w14:textId="77777777" w:rsidR="00C122D0" w:rsidRDefault="00C122D0">
      <w:pPr>
        <w:spacing w:after="0" w:line="240" w:lineRule="auto"/>
      </w:pPr>
      <w:r>
        <w:separator/>
      </w:r>
    </w:p>
  </w:endnote>
  <w:endnote w:type="continuationSeparator" w:id="0">
    <w:p w14:paraId="02CCF4DD" w14:textId="77777777" w:rsidR="00C122D0" w:rsidRDefault="00C1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676EC" w14:textId="1E79279C" w:rsidR="0033791E" w:rsidRDefault="0033791E" w:rsidP="0033791E">
    <w:pPr>
      <w:pStyle w:val="Footer"/>
      <w:jc w:val="center"/>
    </w:pPr>
    <w:r w:rsidRPr="0033791E">
      <w:t>Version 1.0.0 Effective January 1st, 2025, Updated February 12th, 2026</w:t>
    </w:r>
    <w:r>
      <w:rPr>
        <w:noProof/>
      </w:rPr>
      <w:drawing>
        <wp:anchor distT="0" distB="0" distL="114300" distR="114300" simplePos="0" relativeHeight="251658240" behindDoc="0" locked="0" layoutInCell="1" allowOverlap="1" wp14:anchorId="0786DCAB" wp14:editId="089071EB">
          <wp:simplePos x="0" y="0"/>
          <wp:positionH relativeFrom="column">
            <wp:posOffset>-914400</wp:posOffset>
          </wp:positionH>
          <wp:positionV relativeFrom="page">
            <wp:posOffset>9136380</wp:posOffset>
          </wp:positionV>
          <wp:extent cx="914400" cy="73152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godispo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D52AA" w14:textId="77777777" w:rsidR="00C122D0" w:rsidRDefault="00C122D0">
      <w:pPr>
        <w:spacing w:after="0" w:line="240" w:lineRule="auto"/>
      </w:pPr>
      <w:r>
        <w:separator/>
      </w:r>
    </w:p>
  </w:footnote>
  <w:footnote w:type="continuationSeparator" w:id="0">
    <w:p w14:paraId="127FEE14" w14:textId="77777777" w:rsidR="00C122D0" w:rsidRDefault="00C1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8E8B8" w14:textId="77777777" w:rsidR="00554C6D" w:rsidRDefault="00C122D0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A0B070" wp14:editId="6B602F5A">
          <wp:simplePos x="0" y="0"/>
          <wp:positionH relativeFrom="column">
            <wp:posOffset>-1222304</wp:posOffset>
          </wp:positionH>
          <wp:positionV relativeFrom="paragraph">
            <wp:posOffset>-510540</wp:posOffset>
          </wp:positionV>
          <wp:extent cx="7835194" cy="2179320"/>
          <wp:effectExtent l="0" t="0" r="0" b="0"/>
          <wp:wrapNone/>
          <wp:docPr id="1222811163" name="Picture 12228111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g_O_Dispo_Wix_Strip_Background_Test5_1920x50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30612" cy="2205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54A4F2" w14:textId="330A131B" w:rsidR="00554C6D" w:rsidRDefault="0033791E" w:rsidP="0033791E">
    <w:pPr>
      <w:tabs>
        <w:tab w:val="left" w:pos="154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32650963">
    <w:abstractNumId w:val="8"/>
  </w:num>
  <w:num w:numId="2" w16cid:durableId="1780754870">
    <w:abstractNumId w:val="6"/>
  </w:num>
  <w:num w:numId="3" w16cid:durableId="690881948">
    <w:abstractNumId w:val="5"/>
  </w:num>
  <w:num w:numId="4" w16cid:durableId="1349478101">
    <w:abstractNumId w:val="4"/>
  </w:num>
  <w:num w:numId="5" w16cid:durableId="1234779838">
    <w:abstractNumId w:val="7"/>
  </w:num>
  <w:num w:numId="6" w16cid:durableId="2012439720">
    <w:abstractNumId w:val="3"/>
  </w:num>
  <w:num w:numId="7" w16cid:durableId="760302408">
    <w:abstractNumId w:val="2"/>
  </w:num>
  <w:num w:numId="8" w16cid:durableId="1346323074">
    <w:abstractNumId w:val="1"/>
  </w:num>
  <w:num w:numId="9" w16cid:durableId="535626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3791E"/>
    <w:rsid w:val="00554C6D"/>
    <w:rsid w:val="008A60E1"/>
    <w:rsid w:val="00AA1D8D"/>
    <w:rsid w:val="00B312D2"/>
    <w:rsid w:val="00B47730"/>
    <w:rsid w:val="00C00345"/>
    <w:rsid w:val="00C122D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668CF1"/>
  <w14:defaultImageDpi w14:val="300"/>
  <w15:docId w15:val="{55F7FB42-CE6F-4085-AB0C-14C6348A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3791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79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godispo.com/_files/ugd/684c5f_af0317897b5e487b947957ddc328cc4b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igodispo.com/_files/ugd/684c5f_e265c59fced846be8718b8431a259546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evenue.nebraska.gov/sites/default/files/doc/cig/Tobacco%20roster%20for%20website%20Jan%2021%202026.xls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godispo.com/_files/ugd/684c5f_3c0d40dad2014b7394c565e7bc587392.pdf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1383</Characters>
  <Application>Microsoft Office Word</Application>
  <DocSecurity>0</DocSecurity>
  <Lines>35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Matthew Sanjurjo</cp:lastModifiedBy>
  <cp:revision>3</cp:revision>
  <dcterms:created xsi:type="dcterms:W3CDTF">2026-02-12T20:02:00Z</dcterms:created>
  <dcterms:modified xsi:type="dcterms:W3CDTF">2026-02-12T20:05:00Z</dcterms:modified>
  <cp:category/>
</cp:coreProperties>
</file>